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778f" w14:textId="1447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w:t>
      </w:r>
      <w:r>
        <w:rPr>
          <w:rFonts w:ascii="Times New Roman"/>
          <w:b w:val="false"/>
          <w:i w:val="false"/>
          <w:color w:val="000000"/>
          <w:sz w:val="28"/>
        </w:rPr>
        <w:t>тізілімін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2020 жылғы 31 қаңтардағы </w:t>
            </w:r>
            <w:r>
              <w:br/>
            </w:r>
            <w:r>
              <w:rPr>
                <w:rFonts w:ascii="Times New Roman"/>
                <w:b w:val="false"/>
                <w:i w:val="false"/>
                <w:color w:val="000000"/>
                <w:sz w:val="20"/>
              </w:rPr>
              <w:t>№ 39/НҚ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көрсетілетін қызметтер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Цифрлық даму, инновациялар және аэроғарыш өнеркәсібі министрінің 18.05.2022 </w:t>
      </w:r>
      <w:r>
        <w:rPr>
          <w:rFonts w:ascii="Times New Roman"/>
          <w:b w:val="false"/>
          <w:i w:val="false"/>
          <w:color w:val="ff0000"/>
          <w:sz w:val="28"/>
        </w:rPr>
        <w:t>№ 170/НҚ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Цифрлық даму, инновациялар және аэроғарыш өнеркәсібі министрінің 05.09.2022 </w:t>
      </w:r>
      <w:r>
        <w:rPr>
          <w:rFonts w:ascii="Times New Roman"/>
          <w:b w:val="false"/>
          <w:i w:val="false"/>
          <w:color w:val="ff0000"/>
          <w:sz w:val="28"/>
        </w:rPr>
        <w:t>№ 310/НҚ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29.11.2022 </w:t>
      </w:r>
      <w:r>
        <w:rPr>
          <w:rFonts w:ascii="Times New Roman"/>
          <w:b w:val="false"/>
          <w:i w:val="false"/>
          <w:color w:val="ff0000"/>
          <w:sz w:val="28"/>
        </w:rPr>
        <w:t>№ 467/НҚ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мәліметті (жеке және (немесе) заңды тұлға)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 көрсету нәтижелерін беруді жүзеге асыратын ұйымдардың атаулары және (немесе) "электрондық үкіметтің" веб-порталы және ұялы байланыс абоненттік құрылғысын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 тегін болуын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нысанын (электрондық (толық немесе ішінара автоматтандырылған)/ қағаз түрінде/ проактивті/ "бір өтініш" қағидаты бойынша көрсетілетін)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Құжаттандыру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шақырылғандарға шақыру учаскелеріне тіркеу туралы куәліктер және куәліктердің телнұсқаларын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 жасқа толған жылы қаңтар – наурызда тіркеуден өтпеген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 жоғалтқан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 бүлінген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өзгерткен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өзектендіру (түзету)</w:t>
            </w:r>
          </w:p>
          <w:p>
            <w:pPr>
              <w:spacing w:after="20"/>
              <w:ind w:left="20"/>
              <w:jc w:val="both"/>
            </w:pPr>
            <w:r>
              <w:rPr>
                <w:rFonts w:ascii="Times New Roman"/>
                <w:b w:val="false"/>
                <w:i w:val="false"/>
                <w:color w:val="000000"/>
                <w:sz w:val="20"/>
              </w:rPr>
              <w:t>
әскери қызмет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жергілікті әскери басқару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офицерлерге, сержанттарға, сарбаздарға әскери билеттер (әскери билеттердің орнына уақытша куәліктер) немесе олардың телнұсқаларын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әскери кафедраларында запастағы офицерлер бағдарламасы бойынша дайындықтан өткен азаматтар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қатарынан әскери қызметтен запасқа шығарылғандар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үлгідегі әскери билетті жаңасына ауыстырған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билетті жоғалтқан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бүлінген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өзгерткен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құрамының әскери атағы қалпына келтірілгендер:</w:t>
            </w:r>
          </w:p>
          <w:p>
            <w:pPr>
              <w:spacing w:after="20"/>
              <w:ind w:left="20"/>
              <w:jc w:val="both"/>
            </w:pPr>
            <w:r>
              <w:rPr>
                <w:rFonts w:ascii="Times New Roman"/>
                <w:b w:val="false"/>
                <w:i w:val="false"/>
                <w:color w:val="000000"/>
                <w:sz w:val="20"/>
              </w:rPr>
              <w:t>
запастағы офицер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есепке берілуге жататын 27 жасқа толмаған әскери міндеттілер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кейінге қалдырылуына (босатылуына) байланысты әскери қызмет өткермеген 27 жасқа толғандар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әскери есепте тұрмаған және әскерге шақыру учаскесіне тіркеуден өтпегендер қатарынан әскери қызмет өткермеген 27 жасқа толғандар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білім беру ұйымдарын бітіргеннен әскери-есептік мамандықтар алған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басқа да мамандықтар бойынша даярлықтан өткен азаматтар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мүгедектігі бар адам болып қалған әскерге шақыру жасындағы азаматтар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 қызметкерлері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өткеру үшін Қазақстан Республикасының Қарулы Күштеріне әскерге шақырылған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сыбайлас жемқорлық қылмыс жасағаны туралы мәліметтер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бар (Ұлы Отан соғысының, басқа мемлекеттердің аумағындағы ұрыс қимылдарының ардагерлеріне, Чернобыль атом электр станциясындағы апат салдарын жоюшыларға) тұлғаларға анықтамалар беруге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2021 жылғы 4 тамыздағы № 500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23848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шығатын азаматтарға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әскери-техникалық және басқа да әскери мамандықтар бойынша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10056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тұрақты немесе уақытша тұрғылықты жері бойынша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көрсетілетін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Нормативтік құқықтық актілерді мемлекеттік тіркеу тізілімінде № 20192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оның ішінде босқын мәртебесін алғандарды тұрақты немесе уақытша тұрғылықты жері бойынша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автоматтандырылған)/"бір өтініш" қағидаты бойынша көрсетілетін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актілерді мемлекеттік тіркеу тізілімінде № 10764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(ерлі-зайыптыболуды) бұзу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немесе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 Қазақстан Республикасының шет елдердегі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автоматтындырылған)/қағаз түрінде, / "бір өтініш" қағидаты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 Нормативтік құқықтық актілерді мемлекеттік тіркеу тізілімінде №8624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 Қазақстан Республикасының шет елдердегі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автоматтындырылған)/қағаз түрінде, / "бір өтініш" қағидаты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куәлігінің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ұзарту туралы шешімнің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 және одан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ауыстырған кезде әскерге шақырылушылар қатарындағы азаматтар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ауыстырған кезде немесе уақытша келген орны бойынша (3 айдан астам мерзімге) 7 жұмыс күні ішінде әскери есепке тұрмаған 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арнаулы мемлекеттік органдардан шығарылған, сондай-ақ құқық қорғау және арнаулы мемлекеттік органдар арнайы (әскери) оқу орындарының курсанттары, тыңдаушылары, оқудан шығарылған және (немесе) келісімшартты бұзған, бірақ 27 жасқа толмаған және әскерге шақыру бойынша әскери қызметтің белгіленген мерзімін өткермеген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уақытша шыққан (6 айдан астам мерзімге), Қазақстан Республикасына тұрақты тұруға келген 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тұрмаған және әскерге шақыру учаскесіне тіркелмегенәскерге шақырылушылар қатарындағыазаматтар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 Қазақстан Республикасының азаматтығын алған және басқа мемлекетте әскери (баламалы) қызмет өткермеген 27 жасқа толмағанәскерге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 сержанттар, сарбаздар қатарындағыазаматтар үшін тұрғылықты жерін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ауыстырған кезде 7 жұмыс күні ішінде әскери есепке тұрмаған запастағы офицерлер, сержанттар, сарбаздар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офицерлер, сержанттар, сарбаздар қатарындағы азаматтар үшін (әскери билет немесе әскери билеттің орнынан берілетін уақытша куәлік бар болған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сержанттар, сарбаздар әскери есебінде бұрын тұрмаған 27 жасқа толған 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бітіргеннен кейін әскери-есептік мамандық алған әйелдер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уақытша шыққан (6 айдан астам мерзімге), Қазақстан Республикасына тұрақты тұруға келген запастағы офицерлер, сержанттар, сарбаздар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бітірген және офицер әскери атағын бере отырып, офицерлер құрамына аттестатталған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ауыстыру кезінде жеке әскери-есептік құжатын жоғалтқан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 Қазақстан Республикасының азаматтығын алғанофицерлер, сержанттар, сарбаздар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шығару бойынша:</w:t>
            </w:r>
          </w:p>
          <w:p>
            <w:pPr>
              <w:spacing w:after="20"/>
              <w:ind w:left="20"/>
              <w:jc w:val="both"/>
            </w:pPr>
            <w:r>
              <w:rPr>
                <w:rFonts w:ascii="Times New Roman"/>
                <w:b w:val="false"/>
                <w:i w:val="false"/>
                <w:color w:val="000000"/>
                <w:sz w:val="20"/>
              </w:rPr>
              <w:t>
Қазақстан Республикасынан тыс жерлерге 6 айдан астам мерзімге шығатын әскери міндеттілер мен әскерге шықырылушылар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16354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 болуды)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тіркелген.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әкесінің атын ауыстыру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қайта қосылуына байланысты Қазақстан Республикасында уақытша тұруға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12880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еңбек қызметін жүзеге асыру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миссионерлік қызметті жүзеге асыру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(бизнес-көшіп келушілерге)Қазақстан Республикасының заңнамасына сәйкес кәсіпкерлік қызметті жүзеге асыру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12880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 куәліктер және Қазақстан Республикасында тұрақты тұратын шетелдіктердің тұруына ыхтиярхат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жоқ адамдарға куәліктер және Қазақстан Республикасында тұрақты тұратын шетелдіктердің тұруына ықтиярхат беру" мемлекеттік қызметті көрсету тәртібін айқындайтын Ережелер бекіту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тұруға ықтиярхат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кіруге және Қазақстан Республикасының аумағы арқылы транзиттік өтуге визалар беру, олардың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виза (А1, А2)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виза (А3, А4)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 (А5)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арналған виза (В1, В2, В3)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арналған виза (В4)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кемелері экипаждарының және поезд бригадаларының мүшелеріне арналған виза (В5)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қатысуға арналған виза (В6)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өтуге арналған виза (В7)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 (В8, С1)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 (В10, С10)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алуға арналған виза (В11)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мақсатындағы виза (В12)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жол жүруге арналған виза (В13)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біріктіруге арналған виза (С2) бір мәртелік</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асыруға арналған виза (С3, С4, С5, С6)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асыруға арналған виза (С7)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виза (С8)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алуға арналған виза (С9)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арналған виза (С12)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бұйрығы. Қазақстан Республикасының Әділет министрлігінде 2022 жылғы 15 сәуірде № 27595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Инвестициялар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ресімдеу"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 мемлекеттік қызмет көрсету қағидаларын бекіту туралы" Қазақстан Республикасы Ішкі істер министрінің 2021 жылғы 5 наурыздағы № 134 бұйрығы. Қазақстан Республикасының Әділет министрлігінде 2021 жылғы 5 наурызда № 22306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бұйрығы. Нормативтік құқықтық актілерді мемлекеттік тіркеу тізілімінде № 20201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АҚДМ Дін істері комитет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актілерді мемлекеттік тіркеу тізілімінде № 20256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10584 болып тіркелді "Темекі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14914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12615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көрсетілетін электрондық (ішінара автоматтандырылған)/ қағаз/ проактивті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"электрондық үкіметтің" веб-порталы және ұялы байланыс абоненттік құрылғысын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 "электрондық үкіметтің" веб-порталы және ұялы байланыс абоненттік құрылғысын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 ішінара автоматтындырылған)/қағаз түрінде/проактивті/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анаға немесе әкеге, бала асырап алушыға, қорғаншыға (қамқоршыға) жәрдемақы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Еңбекминінің Еңбекмині Еңбек және әлеуметтік қорғау комитетінің аумақтық бөлімшелері,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 ішінара автоматтындырылған)/қағаз түрінде/ проактивті/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ішінара автоматтандырылған),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отбасына жәрдемақы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ішінара автоматтындырылған),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Балаға білім беру және бос уақыт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актілерді мемлекеттік тіркеу тізілімінде № 17553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балаларға арналған қосымша білім беру ұйымдары,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аудандардағы, облыстық маңызы бар қалалардағы білім бөлімдері,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автоматтындарылған)/қағаз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ЖАО, облыстардың,республикалық маңызы бар қалалардың және астананың білім басқармасы, аудандардың, облыстық маңызы бар қалалардың білім бөлімдері,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ЖАО, облыстардың, республикалық маңызы бар қалалардың және астананың білім басқармасы, аудандардың, облыстық маңызы бар қалалардың білім бөлімдері, білім беру ұйымдары,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p>
          <w:p>
            <w:pPr>
              <w:spacing w:after="20"/>
              <w:ind w:left="20"/>
              <w:jc w:val="both"/>
            </w:pPr>
            <w:r>
              <w:rPr>
                <w:rFonts w:ascii="Times New Roman"/>
                <w:b w:val="false"/>
                <w:i w:val="false"/>
                <w:color w:val="000000"/>
                <w:sz w:val="20"/>
              </w:rPr>
              <w:t>
/ қағаз түрінде /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оқытуға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бұйрығы. Нормативтік құқықтық актілерді мемлекеттік тіркеу тізілімінде № 13110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p>
          <w:p>
            <w:pPr>
              <w:spacing w:after="20"/>
              <w:ind w:left="20"/>
              <w:jc w:val="both"/>
            </w:pPr>
            <w:r>
              <w:rPr>
                <w:rFonts w:ascii="Times New Roman"/>
                <w:b w:val="false"/>
                <w:i w:val="false"/>
                <w:color w:val="000000"/>
                <w:sz w:val="20"/>
              </w:rPr>
              <w:t>
/ қағаз түрінде /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бұйрығы. Нормативтік құқықтық актілерді мемлекеттік тіркеу тізілімінде № 20579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жоғары және (немесе) жоғары оқу орнынан кейінгі білім беру ұйымдары,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бұйрығы. Нормативтік құқықтық актілерді мемлекеттік тіркеу тізілімінде № 20579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облыстардың, республикалық маңызы бар қалалардың және астананың білім басқармалары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бұйрығы. Нормативтік құқықтық актілерді мемлекеттік тіркеу тізілімінде № 13418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9-сыныптарға оқуға түсуге құжаттарды қабылдау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 сыныптарға оқуға түсуге құжаттарды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бірінші курсына түсуге құжаттарды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мүгедектігі бар адамдарға арналған спорт мектептері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мүгедектігі бар адамдарға арналған спорт мектептері,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10012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актілерді мемлекеттік тіркеу тізілімінде № 17553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бұйрығы. Нормативтік құқықтық актілерді мемлекеттік тіркеу тізілімінде № 20509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Баланы бағу және қамтамасыз 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 оқытуға жұмсалған шығындарды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Балалардың құқығын қорғау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Балалардың құқығын қорғау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Балалардың құқығын қорғау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Мүлік және зияткерлік меншік құқығы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Жылжымалы мүлік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913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туралы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229-2.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w:t>
            </w:r>
          </w:p>
          <w:p>
            <w:pPr>
              <w:spacing w:after="20"/>
              <w:ind w:left="20"/>
              <w:jc w:val="both"/>
            </w:pPr>
          </w:p>
          <w:p>
            <w:pPr>
              <w:spacing w:after="20"/>
              <w:ind w:left="20"/>
              <w:jc w:val="both"/>
            </w:pPr>
            <w:r>
              <w:rPr>
                <w:rFonts w:ascii="Times New Roman"/>
                <w:b w:val="false"/>
                <w:i w:val="false"/>
                <w:color w:val="000000"/>
                <w:sz w:val="20"/>
              </w:rPr>
              <w:t>
міндетті мемлекеттік тіркеуге жатпайтын жылжымалы мүлік кепілінің мәліметтері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10400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ішкі суда жүзетін кемелерді және "өзен-теңіз" суларында жүзетін кемелерді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№10400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№10400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№11119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№11119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10056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(түзету)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11702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11708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жасалып жатқан кеменің ипотекасын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№10400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аяқтау туралы ақпаратты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№15553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Өскемен және Теміртау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№11395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белгісіне телнұсқа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№10056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(ауыртпалықтарды)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сервитутты мемлекеттік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20610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тіркеу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қайта ұйымдастыру кезінде құқықтарды мемлекеттік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w:t>
            </w:r>
          </w:p>
          <w:p>
            <w:pPr>
              <w:spacing w:after="20"/>
              <w:ind w:left="20"/>
              <w:jc w:val="both"/>
            </w:pPr>
            <w:r>
              <w:rPr>
                <w:rFonts w:ascii="Times New Roman"/>
                <w:b w:val="false"/>
                <w:i w:val="false"/>
                <w:color w:val="000000"/>
                <w:sz w:val="20"/>
              </w:rPr>
              <w:t>
"Жылжымайтын мүлік тіркелімі" мемлекеттік деректер базасы" ақпараттық жүйесіндегі жылжымайтын мүлік объектілерінің мәліметтері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05.09.2022 </w:t>
            </w:r>
            <w:r>
              <w:rPr>
                <w:rFonts w:ascii="Times New Roman"/>
                <w:b w:val="false"/>
                <w:i w:val="false"/>
                <w:color w:val="ff0000"/>
                <w:sz w:val="20"/>
              </w:rPr>
              <w:t>№ 310/НҚ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06 мамырдағы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8469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техникалық паспортының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06 мамырдағы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8469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7586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7586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7586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w:t>
            </w:r>
          </w:p>
          <w:p>
            <w:pPr>
              <w:spacing w:after="20"/>
              <w:ind w:left="20"/>
              <w:jc w:val="both"/>
            </w:pPr>
            <w:r>
              <w:rPr>
                <w:rFonts w:ascii="Times New Roman"/>
                <w:b w:val="false"/>
                <w:i w:val="false"/>
                <w:color w:val="000000"/>
                <w:sz w:val="20"/>
              </w:rPr>
              <w:t>
тын мүлікке тіркелген ауыртпалық</w:t>
            </w:r>
          </w:p>
          <w:p>
            <w:pPr>
              <w:spacing w:after="20"/>
              <w:ind w:left="20"/>
              <w:jc w:val="both"/>
            </w:pPr>
            <w:r>
              <w:rPr>
                <w:rFonts w:ascii="Times New Roman"/>
                <w:b w:val="false"/>
                <w:i w:val="false"/>
                <w:color w:val="000000"/>
                <w:sz w:val="20"/>
              </w:rPr>
              <w:t>
тар, заңдық талаптар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7586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7586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17325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17330 болып тіркелген.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17331 болып тіркелген.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17332 болып тіркелген.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17329 болып тіркелген.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объектісіне, сондай-ақ интегралдық микросхема топологиясына айрықша құқықты беруді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17331 болып тіркелген."Селекциялық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17332 болып тіркелген.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17329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20153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тізілімінде  № 17322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21642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24094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24 тамыздағы № ҚР ДСМ-90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24 тамыздағы № ҚР ДСМ-90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21660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21660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21859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ұялы байланыс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электронды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21713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22866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24765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21818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қызметінің аккредиттеу стандарттарына сәйкестігін тану мақсатында оларды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органның ведомствосында аккредиттелген ұйым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21852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сараптамасы орталығы"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Әділет министрінің 2017 жылғы 30 наурыздағы № 336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15033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сараптамасы орталығы"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Әділет министрінің 2017 жылғы 30 наурыздағы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15031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және ғылым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және ғылым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21847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дәрілік заттарды Қазақстан Республикасының аумағына әкелу (Еуразиялық экономикалық одаққа мүше-елдер болып табылатын мемлекеттерден)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21749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тіркелмеген дәрілік заттарды Қазақстан Республикасының аумағына әкелу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ДСМ Медициналық және фармацевтикалық бақылау комитетінің аумақтық 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21749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 көрсету қағидаларын бекіту туралы" Қазақстан Республикасы Денсаулық сақтау министрінің 2022 жылғы 9 наурыздағы № ҚР ДСМ - 22 бұйрығы Қазақстан Республикасы Денсаулық сақтау министрінің 2020 жылғы 1 маусымдағы № ҚР ДСМ-59/2020 бұйрығына өзгеріс енгізу туралы. Қазақстан Республикасының Әділет министрлігінде 2022 жылы 15 наурызда № 27111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 мемлекеттік қызметтер көрсетудің кейбір мәселелері туралы" Қазақстан Республикасы Денсаулық сақтау министрінің 2022 жылғы 16 мамырдағы № ҚР ДСМ - 45 бұйрығы.Қазақстан Республикасының Әділет министрлігінде 2022 жылы 17 мамырда № 28085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есірткі құралдарының, психотроптық заттар мен прекурсорлардың айналымы саласындағы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 мемлекеттік қызметтер көрсетудің кейбір мәселелері туралы" Қазақстан Республикасы Денсаулық сақтау министрінің 2022 жылғы 16 мамырдағы № ҚР ДСМ - 45 бұйрығы. Қазақстан Республикасының Әділет министрлігінде 2022 жылы 17 мамырда № 28085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дәрілік заттарға, медициналық бұйымдарға клиникалық зерттеу және (немесе) сынақ жүргізуге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22175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дайындалатын өнім үшін өнімді мемлекеттік тіркеу туралы куәлік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Мемлекеттік корпорациясы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 мемлекеттік тіркеу туралы куәлік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Мемлекеттік корпорациясы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(ағзаларының бөліктерін) және (немесе) тіндерін (тіннің бөліктерін), қан мен оның компоненттерін Қазақстан Республикасының аумағына әкелуге және (немесе) Қазақстан Республикасының аумағынан әкетуге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21592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шетелдік маманға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21818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орган ведомствосының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11 желтоқсандағы № ҚР ДСМ-254/2020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21777 болып тіркелді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00602015-2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(толығымен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21818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"Дәрілік заттарды, медициналық мақсаттағы бұйымдар мен медицина техникасын сараптау ұлттық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"Дәрілік заттарды, медициналық мақсаттағы бұйымдар мен медицина техникасын сараптау ұлттық орталығы" ШЖҚ РМК,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22144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22113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 21852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p>
            <w:pPr>
              <w:spacing w:after="20"/>
              <w:ind w:left="20"/>
              <w:jc w:val="both"/>
            </w:pPr>
            <w:r>
              <w:rPr>
                <w:rFonts w:ascii="Times New Roman"/>
                <w:b w:val="false"/>
                <w:i w:val="false"/>
                <w:color w:val="000000"/>
                <w:sz w:val="20"/>
              </w:rPr>
              <w:t>
,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21852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w:t>
            </w:r>
          </w:p>
          <w:p>
            <w:pPr>
              <w:spacing w:after="20"/>
              <w:ind w:left="20"/>
              <w:jc w:val="both"/>
            </w:pPr>
            <w:r>
              <w:rPr>
                <w:rFonts w:ascii="Times New Roman"/>
                <w:b w:val="false"/>
                <w:i w:val="false"/>
                <w:color w:val="000000"/>
                <w:sz w:val="20"/>
              </w:rPr>
              <w:t>
сертификат беру (GMP)</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және заңды тұлғалар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Медициналық және фармацевтикалық бақылаудың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22143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p>
            <w:pPr>
              <w:spacing w:after="20"/>
              <w:ind w:left="20"/>
              <w:jc w:val="both"/>
            </w:pPr>
            <w:r>
              <w:rPr>
                <w:rFonts w:ascii="Times New Roman"/>
                <w:b w:val="false"/>
                <w:i w:val="false"/>
                <w:color w:val="000000"/>
                <w:sz w:val="20"/>
              </w:rPr>
              <w:t>
дистрибьюторлық</w:t>
            </w:r>
          </w:p>
          <w:p>
            <w:pPr>
              <w:spacing w:after="20"/>
              <w:ind w:left="20"/>
              <w:jc w:val="both"/>
            </w:pPr>
            <w:r>
              <w:rPr>
                <w:rFonts w:ascii="Times New Roman"/>
                <w:b w:val="false"/>
                <w:i w:val="false"/>
                <w:color w:val="000000"/>
                <w:sz w:val="20"/>
              </w:rPr>
              <w:t>
практикаға</w:t>
            </w:r>
          </w:p>
          <w:p>
            <w:pPr>
              <w:spacing w:after="20"/>
              <w:ind w:left="20"/>
              <w:jc w:val="both"/>
            </w:pPr>
            <w:r>
              <w:rPr>
                <w:rFonts w:ascii="Times New Roman"/>
                <w:b w:val="false"/>
                <w:i w:val="false"/>
                <w:color w:val="000000"/>
                <w:sz w:val="20"/>
              </w:rPr>
              <w:t>
сәйкестігі</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беру</w:t>
            </w:r>
          </w:p>
          <w:p>
            <w:pPr>
              <w:spacing w:after="20"/>
              <w:ind w:left="20"/>
              <w:jc w:val="both"/>
            </w:pPr>
            <w:r>
              <w:rPr>
                <w:rFonts w:ascii="Times New Roman"/>
                <w:b w:val="false"/>
                <w:i w:val="false"/>
                <w:color w:val="000000"/>
                <w:sz w:val="20"/>
              </w:rPr>
              <w:t>
(GDP)</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 ДСМ Санитариялық-эпидемиологиялық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 ДСМ Санитариялық-эпидемиологиялық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20957 болып тіркелді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00603007-1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мамандарды кәсіптік құзыреттілігіне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халыктың санитариялық-эпидемиологиялық саламаттылығы саласындағы қызметті жүзеге асыратын құрылымдылық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халыктың санитариялық-эпидемиологиялық саламаттылығы саласындағы қызметті жүзеге асыратын құрылымдылық бөлімшелері,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жөніндегі қызметті жүзеге асыруға жеке және заңды тұлғаларды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ведомствода аккредиттелген кәсіптік қауымдастықтар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ведомствода аккредиттелген кәсіптік қауымдастықтар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жөніндегі қызметтерді көрсетуге арналған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21443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2020 жылғы 30 қазандағы № ҚР ДСМ-172/2020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21557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17199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 Қазақстан Республикасының шет елдердегі мекемелері, Халықты жұмыспен қамту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 Қазақстан Республикасының шет елдердегі мекемелері, Халықты жұмыспен қамту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жылы 13 шілдеде № 17199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саласында рұқсат құжаттарын беру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м.а. 2016 жылғы 27 маусымдағы № 559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14170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қайта рәсімдеу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рұқсатты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өзгерген жағдайда рұқсатты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14149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немесе азаматтығы жоқ адамға біліктілігінің сәйкестігі туралы анықтаманы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өз бетінше жұмысқа орналасу үшін шетелдікке немесе азаматтығы жоқ адамға біліктілігінің сәйкестігі туралы анықтаманы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адамға біліктілігінің сәйкестігі туралы анықтаманың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төлемдерін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жағдайына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медициналық-әлеуметтік сараптама бөлімшесі,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20838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әлеуметтік жәрдемақыны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20308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БЖЗҚ,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Электронды(ішінара автоматтандырылған)/қағаз түрінде/ "бір өтініш" қағидаты бойынша көрсетілген, 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жағдайы және қозғалысы туралы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 Нормативтік құқықтық актілерді мемлекеттік тіркеу тізілімінде № 20849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жәрдемақыларды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жағдайына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Халыққа қызмет көрсету орталығы, "электрондық үкіметтің"веб-порталы, "Электрондық еңбек биржасы" мемлекеттік ақпараттық 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түрінде/проактивті/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20838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болу мен босануға, жаңа туған баланы асырап алуға байланысты табысынан айырылу жағдайы бойынша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20838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кірісінен айырылу жағдайына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түрінде/проактивті/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20838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санаттарын әлеуметтік қолдау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реттік төлемдерді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автоматтандырылған)/проактивті/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жерлеуге арналған біржолғы төлемді және оның отбасына берілетін біржолғы жәрдемақыны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 Зейнетақымен қамсыздандыру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"электрондық үкімет"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Халықты жұмыспен қамту орталығы,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5 мамырдағы "Мемлекеттік атаулы әлеуметтік көмек тағайындау және төлеу және кепілдедік берілген әлеуметтік топтаманы ұсыну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 320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24 маусымда № 11426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3 маусымдағы "Арнаулы мемлекеттік жәрдемақы тағайындау және төлеу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 445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24 шілдеде № 11745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зақымдануы, ауруы салдарынан мүгедектігі бар адамдарға теңестірілген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Ұлы Отан соғысының қатысушыларына теңестірілген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зайыбына (жұбайына)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топтағы мүгедектігі бар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жасқа дейінгі мүгедектігі бар балаларға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Жетіден он сегіз жасқа дейінгі мүгедектігі бар балаларға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бөлімшелері,"электрондық үкіметтің" веб-порталы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 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Күтімді жүзеге асырушы ретінде айқындалған адамға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 "электрондық үкіметтің" веб-порталы ,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ішінара автоматтындырылған)/қағаз түрінде/ проактивті/ "бір өтініш" қағидаты бойынша көрсетілетін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 кенттің, ауылдың, ауылдық округтің әкімі,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ауылдық аумақтарды дамыту саласындағы уәкілетті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салуға бюджеттік кредит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w:t>
            </w:r>
          </w:p>
          <w:p>
            <w:pPr>
              <w:spacing w:after="20"/>
              <w:ind w:left="20"/>
              <w:jc w:val="both"/>
            </w:pPr>
          </w:p>
          <w:p>
            <w:pPr>
              <w:spacing w:after="20"/>
              <w:ind w:left="20"/>
              <w:jc w:val="both"/>
            </w:pPr>
            <w:r>
              <w:rPr>
                <w:rFonts w:ascii="Times New Roman"/>
                <w:b w:val="false"/>
                <w:i w:val="false"/>
                <w:color w:val="000000"/>
                <w:sz w:val="20"/>
              </w:rPr>
              <w:t xml:space="preserve">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 мемлекеттік тіркеу тізілімінде № 26976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және/немесе қажетті әлеуметтік қорғау шараларын айқындау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 ұялы байланыстың абоненттік құрылғысы ,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30 қаңтардағы "Медициналық-әлеуметтік сараптама жүргізу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31 наурызда № 10589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көмекпен қамтамасыз етуге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техникалық қосымша (компенсаторлық) құралдармен қамтамасыз етуге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адамдарға жеке көмекшінің қызметтерімен қамтамасыз етуге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мүгедектігі бар адамдарды ымдау тілі маманының қызметтерімен қамтамасыз етуге мүгедектігі бар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жүріп-тұрудың арнайы құралдарымен қамтамасыз етуге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-балаларды санаторий-курорттық емдеумен қамтамасыз етуге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20756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құжаттар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20756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емделуге мұқтаждығы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 ДСМ-27 бұйрығы. Қазақстан Республикасының Әділет министрлігінде 2022 жылы 25 Наурызда № 27218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түсуі және қозғалысы туралы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11426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аудандық пайдалану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тіркелгендігі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17199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беру ұйымдарында білім алушыларға әлеуметтік қолдау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аванс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Білім саласындағы сапаны қамтамасыз ету комитеті, ОАМ Білім саласындағы сапаны қамтамасыз ету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бұйрығы. Нормативтік құқықтық актілерді мемлекеттік тіркеу тізілімінде № 21102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ҒЖБМ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тапсырғаны туралы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автоматтындарылған)/қағаз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бұйрығы. Нормативтік құқықтық актілерді мемлекеттік тіркеу тізілімінде № 15173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 ғылым және жоғары білім саласындағы сапаны қамтамасыз ету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бұйрығы. Нормативтік құқықтық актілерді мемлекеттік тіркеу тізілімінде № 21102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 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техникалық және кәсіптік, орта білімнен кейінгі білім туралы құжаттарды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техникалық және кәсіптік, орта білімнен кейінгі білім туралы құжаттарды тану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және академиялық ұтқырлық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м.а. 2021 жылғы 19 шiлдедегі № 352 бұйрығы. Қазақстан Республикасының Әділет министрлігінде 2021 жылғы 21 шiлдеде № 23626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техникалық және кәсіптік, орта білімнен кейінгі білім туралы құжаттарды тану туралы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телнұсқаларын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негізгі орта және жалпы орта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телнұсқаларын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тағайындауға арналған конкурсқа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облыстардың,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Мемлекеттік корпорация, облыстардың,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 Нормативтік құқықтық актілерді мемлекеттік тіркеу тізілімінде № 10885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облыстардың,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Мемлекеттік корпорация, облыстардың,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және академиялық ұтқырлық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міндетін атқарушының 2021 жылғы 19 шiлдедегі № 352 бұйрығы. Қазақстан Республикасының Әділет министрлігінде 2021 жылғы 21 шiлдеде № 23626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асырудың басталғаны туралы хабарлама (шағын кәсіпкерлік субъектілері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өкілдіктерін)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482-2.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филиалдар мен өкілдіктердің атауын өзектендіру (түзету) Актуализация наименования юридического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(құрылтайшылар)құрамының өзгеруі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жүргізіледі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тарату негізі бойынша тоқтатылған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тіркеу арқылы жүзеге асырылады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жетістікке айрықша құқық беруді, оны пайдалануға, ашық немесе мәжбүрлі лицензияға құқықты табыстауды Селекциялық жетістіктердің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17332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айналысуға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 мен астананың аумақтық әділет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20926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тізімінде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Сауда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22497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Сауда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сараптамалары орталығы"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Әділет министрінің 2017 жылғы 30 наурыздағы № 336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15033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сараптамалары орталығы"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Әділет министрінің 2017 жылғы 30 наурыздағы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15031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рұқсат құжаттарын беру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лицензияның қолданылуын тоқтату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сатуға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сыйақы мөлшерлемесінің бір бөлігін субсидиялауды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 индустриялық-инновациялық қызмет субъектілерін қолдау" бағыты шеңберінде сыйақы мөлшерлемесінің бір бөлігін субсидиялауды ұсыну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"ҚДҚ"АҚ"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неғұрлым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субсидиялауды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кредиттер/қаржы лизингі бойынша кепілдіктер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 индустриялық-инновациялық қызмет субъектілерін қолдау" бағыты шеңберінде кредиттер/қаржы лизингі бойынша кепілдіктер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ҚДҚ"АҚ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 КДҚ"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 лизингі тетігі шеңберінде кредиттер/қаржы лизингі бойынша кепілдіктер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жаңа бизнес-идеяларды іске асыру үшін мемлекеттік гранттар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өндірістік (индустриялық) инфрақұрылымды дамыту бойынша қолдау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құру немесе дамыту жөніндегі жобаларға жетіспейтін инфрақұрылымды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 субъектілерін оқыту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"Бизнес-мектеп" құралы шеңберінде оқыту"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"Атамекен" ұлттық кәсіпкерлер палатасы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орталықтары, кәсіпкерлікті қолдау орталықтары, қаржылай емес қолдау операторы,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бағдарламасы шеңберінде кәсіпкерлік субъектілерін оқыту" мемлекеттік қызметін көрсету қағидаларын бекіту туралы" Қазақстан Республикасы Ұлттық экономика министрінің 2020 жылғы 30 мамырдағы № 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кәсіпкерліктің топ-менеджментін оқыту" құралы шеңберінде кәсіпкерлік субъектілерін оқыту"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актілерді мемлекеттік тіркеу тізілімінде № 12640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"QazIndustry"Қазақстандық индустрия және экспорт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актілерді мемлекеттік тіркеу тізілімінде № 12640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актілерді мемлекеттік тіркеу тізілімінде № 12640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шығындарының бір бөлігін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бұйрығы. Нормативтік құқықтық актілерді мемлекеттік тіркеу тізілімінде № 12652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жүк көлік құралдарын өлшеу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6817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Халықаралық автомобиль тасымалдарын жүзеге асыруға рұқсат куәлігін беру куәлік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бұйрығы. Қазақстан Республикасы Әділет министрлігінде 2011 жылы 26 қыркүйекте № 7204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халықаралық автомобиль тасымалдарын жүзеге асыруға рұқсат куәлігін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автокөлік құралына рұқсат карточкасын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автокөлік құралына рұқсат карточкасын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пункттеріндегі, сондай-ақ тауарларды Еуразиялық экономикалық одақтың кедендік шекарасы арқылы өткізудің өзге де орындарындағы мемлекеттік кіріс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11395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рұқсат бойынша көлік құралын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бекіту туралы" Қазақстан Республикасы Ауыл шаруашылығы министрінің 2015 жылғы 30 наурыздағы № 4-3/269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 Транспорт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 Транспорт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12463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12353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құралын және (немесе) оның тіркемелерін қайта жабдықтауға куәлік беру" мемлекеттік қызмет көрсету қағидаларын бекіту туралы" Қазақстан Республикасы Ішкі істер министрінің 2020 жылғы 31 наурыздағы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8782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 куәлігінің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 куәлігінің қолданылу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 немесе ұшу диспетчері куәлігінің қолданылу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куәлігіне біліктілік және арнайы белгілерді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куәлігіне біліктілік және арнайы белгілерді енгізу немесе олардың қолданылу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12452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 ұялы байланыс абоненттік құрылғысын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6463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данасының ұшуға жарамдылық нормаларына сәйкестігі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м.а.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10486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қарап тексеруді ұйымдастыруы жөнінде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11379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12511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шетелдік тасымалдаушыларды аккредиттеу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15386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11722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м.а. 2015 жылғы 24 ақпандағы № 187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15478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үлгісінің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12812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15468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20818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тізілімінде теңіз кемелерін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құрамы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наурыздағы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11093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19057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"Қазақстан су жолдары" РМҚК "Кеме қатынасы тіркелімі" филиалы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м.а. 2011 жылғы 13 мамырдағы № 276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6993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20140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жалпыға ортақ пайдаланылатын автомобиль жолдарына кірме жолдар салу және оларға жанасу үшін техникалық шарт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20658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тасымалдауға бланкілер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және жануарлар дүниесін, табиғи ресурстарды қорғау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 қорғау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 қорғауға қатысты жобалау, нормалау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жұмыстарды орындау және қызмет көрсету үшін қоршаған ортаны қорғау саласындағы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болып табылмайтын мемелекеттерден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м.а. 2021 жылғы 19 шiлдедегі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23706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 Нормативтік құқықтық актілерді мемлекеттік тіркеу тізілімінде № 23580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 әсер етуге арналған экологиялық рұқсатты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м.а. 2021 жылғы 9 тамыздағы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23928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органымен жүзеге асыратын мемлекеттік экологиялық сараптама қоры-тындысын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Экология, геология және табиғи ресурстар министрінің м.а. 2021 жылғы 9 тамыздағы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23928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органдарымен жүзеге асыратын мемлекеттік экологиялық сараптама қоры-тындысын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Экология, геология және табиғи ресурстар министрінің м.а. 2021 жылғы 9 тамыздағы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қорғаудың ақпараттық-талдау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20823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Энергетика министрінің 2015 жылғы 23 қаңтардағы № 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10737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м.а. 2021 жылғы 20 тамыздағы № 337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24073 болып тіркелді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м.а. 2021 жылғы 20 тамыздағы № 337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24073 болып тіркелді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ресурстарын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кезінде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комитетінің Су ресурстарын пайдалануды және қорғауды реттеу жөніндегі бассейндік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қызметімен байланысты емес су объектілерінде, су қорғау аймақтары мен белдеулерінде жұмыс жүргізу шарттарын келісу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60-бабының 2-тармағына сәйкес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жобалау (жобалау-сметалық) құжаттамасынсыз не эскиздер (эскиздік жобалар) бойынша келісуден өткізу"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комитетінің Су ресурстарын пайдалануды және қорғауды реттеу жөніндегі бассейндік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11765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 мақсаттары үшін су ресурстарын пайдалануға байланысты объектілер рұқсат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алусыз су объектілерін пайдалануға байланысты рұқсат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стандарттарын бекіту туралы"Қазақстан Республикасы Ауыл шаруашылығы министрінің 2015 жылғы 6 мамырдағы № 18-1/415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11662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стандарттарын бекіту туралы" Қазақстан Республикасы Ауыл шаруашылығы министрі міндетін атқарушының 2015 жылғы 30 сәуірдегі № 18-03/390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сарқылуына жол бермеуге бағытталған су қорғау іс-шараларын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8918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бөгеттердің қауіпсіздігі декларациясын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комитетінің Су ресурстарын пайдалануды және қорғауды реттеу жөніндегі бассейндік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комитетінің Су ресурстарын пайдалануды және қорғауды реттеу жөніндегі бассейндік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Акваөсіру (балық өсіру шаруашы</w:t>
            </w:r>
          </w:p>
          <w:p>
            <w:pPr>
              <w:spacing w:after="20"/>
              <w:ind w:left="20"/>
              <w:jc w:val="both"/>
            </w:pPr>
            <w:r>
              <w:rPr>
                <w:rFonts w:ascii="Times New Roman"/>
                <w:b w:val="false"/>
                <w:i w:val="false"/>
                <w:color w:val="000000"/>
                <w:sz w:val="20"/>
              </w:rPr>
              <w:t>
лығы) өнімділігін және өнім сапасын арттыруды субсидиялау</w:t>
            </w:r>
          </w:p>
          <w:p>
            <w:pPr>
              <w:spacing w:after="20"/>
              <w:ind w:left="20"/>
              <w:jc w:val="both"/>
            </w:pPr>
            <w:r>
              <w:rPr>
                <w:rFonts w:ascii="Times New Roman"/>
                <w:b w:val="false"/>
                <w:i w:val="false"/>
                <w:color w:val="000000"/>
                <w:sz w:val="20"/>
              </w:rPr>
              <w:t>
сондай-ақ асыл тұқымды балық шаруашылығын дамытуды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бұйрығына өзгерістер мен толықтырулар енгізу туралы" Қазақстан Республикасы Экология, геология және табиғи ресурстар министрінің 2020 жылғы 1 маусымдағы № 128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20810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актілерді мемлекеттік тіркеу тізілімінде № 11633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м.а.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Орман шаруашылығы және жануарлар дүниесі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туралы"Қазақстан Республикасы Экология, геология және табиғи ресурстар министрінің 2020 жылғы 10 маусымдағы № 138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м.а.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 бөлу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бірлестіктерінің республикалық қауымдастықтары, сондай-ақ балық аулаушылар мен балық шаруашылығы субъектілерінің қоғамдық бірлестіктері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м.а.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алуға квоталарды бөлу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үшін бекіре тұқымдас балық түрлері уылдырығының таңбасын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Мемкорпорация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10397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пайдалануға рұқсаттар беру қағидаларын бекіту туралы" Қазақстан Республикасы Ауыл шаруашылығы министрінің м.а. 2014 жылғы 19 желтоқсандағы № 18-04/675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10168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22000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2021 жылғы 13 қыркүйектегі № 369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және балық шаруашылығы субъектілері қоғамдық бірлестіктерінің қауымдастығын аккредиттеу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республикалық қауымдастықтары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16463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Жер қойнауын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қызметін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20865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жөндеуден кейінгі сынақтар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12479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келісімшарттарға қосымша келісімдерді жасасу (қол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 өзгерген кезде келісімшартқа қосымша келісім жасасу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(учаскелерін) және дайындық кезеңін бекіту кезінде келісімшартқа қосымша келісім жасасу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 мен кезеңін немесе өндіру кезеңін бекіту кезінде келісімшартқа қосымша келісім жасасу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немесе өндіру кезеңін ұзарту кезінде келісімшартқа қосымша келісім жасасу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ұлғайған немесе азайған кезде келісімшартқа қосымша келісім жасасу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бөлу кезінде келісімшартқа қосымша келісім жасасу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келісімшарттарды жасасу (қол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аукцион қорытындылары бойынша көмірсутектерді барлау және өндіру үшін келісімшарт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қорытындылары бойынша көмірсутектерді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қорытындылары бойынша көмірсутектерді барлау және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қорытындылары бойынша көмірсутектерді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қорытындылары бойынша уран өндіруге арналған келісімшартты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2018 жылғы 11 маусымдағы № 233 бұйрығымен бекітілген Үлгілік келісімшартқа ауысу шартымен көмірсутектерді барлау және өндіру және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2018 жылғы 23 мамырдағы № 365 бұйрығы "Пайдалы қатты қазбаларды барлауға арналған лицензияларды беруге өтініштерді беру және оларды қарау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дамытуды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10198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17741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сұрыптарын сынау жөніндегі мемлекеттік комиссия,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11879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11687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комитетінің облыстық, Нұр-Сұлтан, Алматы және Шымкент қалаларының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10466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облыстық маңызы бар қаланың, ауданның бас мемлекеттік ветеринариялық-санитариялық инспекторы және оның орынбасарлары; Нұр-Сұлтан, Алматы және Шымкент қалаларының, облыстық маңызы бар қаланың, ауданның бас мемлекеттік ветеринариялық-санитариялық инспекторы және оның орынбасары бекіткен тізім негізінде бас мемлекеттік және ветеринариялық-санитариялық инспекторлар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комитетінің Нұр-Сұлтан, Алматы және Шымкент қалаларының, аудандардың және облыстық маңызы бар қалалардың аумақтық инспекциялары,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Республикасының аумағында тасуға карантиндік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АШМ Агроөнеркәсіптік кешендегі мемлекеттік инспекция комитетінің аумақтық инспекциялары,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24 қыркүйекте № 17416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ШЖҚ РМК және оның филиалдары, "Ветеринария бойынша ұлттық референттік орталық" ШЖҚ РМК және оның филиалы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комитетінің аумақтық инспекциялары, облыстардың, Нұр-Сұлтан, Алматы және Шымкет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10410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құрған мемлекеттік ветеринариялық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құрған мемлекеттік ветеринариялық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12714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18404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құрған мемлекеттік ветеринариялық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құрған мемлекеттік ветеринариялық ұйымдар,"электрондық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8 қазандағы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12 қазанда № 21404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13876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орталық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11926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12677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10087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ұлттық референттік орталық"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10287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w:t>
            </w:r>
            <w:r>
              <w:rPr>
                <w:rFonts w:ascii="Times New Roman"/>
                <w:b w:val="false"/>
                <w:i w:val="false"/>
                <w:color w:val="000000"/>
                <w:sz w:val="20"/>
              </w:rPr>
              <w:t>бұйрығы</w:t>
            </w:r>
            <w:r>
              <w:rPr>
                <w:rFonts w:ascii="Times New Roman"/>
                <w:b w:val="false"/>
                <w:i w:val="false"/>
                <w:color w:val="000000"/>
                <w:sz w:val="20"/>
              </w:rPr>
              <w:t xml:space="preserve"> тіркелді. Нормативтік құқықтық актілері мемлекеттік тіркеу тізілімінде № 10505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10505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21364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және элиталық тұқымдар, бірінші, екінші және үшінші көбейтілген тұқым өндірушілерді, тұқым өткізушілерді аттестаттау қағидаларын бекіту туралы" Қазақстан Республикасы Ауыл шаруашылығы министрінің м.а. 2015 жылғы 27 наурыздағы № 4-2/266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11773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3 қарашадағы № 334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қарашада № 21589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шығару арқылы қойма қызметі бойынша қызметтер көрсетуге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2021 жылғы 1 маусымдағы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22952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ветеринариялық-санитариялық инспекторы немесе оның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10254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29 қыркүйектегі № 299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21494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шектеулерді (квоталарды) енгізу кезінде тауарлардың экспортына және (немесе)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ұйымдарға күзгі-қысқы кезеңдегі жұмысқа әзірлік паспортын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ЭМ Атомдық және энергетикалық қадағалау мен бақылау комитетінің аумақтық бөлімшелері,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10516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11026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12587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13468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метрология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18110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өнiмнің транзитіне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"Өнiмнiң транзитiне рұқсат беру қағидаларын бекіту туралы" Қазақстан Республикасы Инвестициялар және даму министрінің 2015 жылғы 31 наурыздағы № 384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26 қазанда № 12197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22967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тізілімінде № 23412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циклінің кезеңдеріне байланысты жұмыстарды орындауға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дайындау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аспаптармен және қондырғылармен жұмыс істеу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дайындау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дозиметриялық бақылау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мен басқа да радиоактивті газдардың концентрациясын өлшеу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қызмет көрсету, монтаждау, демонтаждау, зарядтау, қайта зарядтау, жөндеу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жабдықтар мен материалдарды дезактивациялау (радиоактивті ластанудан тазарту)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қайта өңдеу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оңалту, аумақтар мен объектілерді рекультивациялау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 және көму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тасымалдау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тасымалдау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сәулеленудің радиоизотопты көздерін тасымалдау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20493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20414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18 наурызда № 20135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өнімді экспорттауға және импорттауға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экспорты мен импортын лицензиялау қағидаларын бекіту туралы" Қазақстан Республикасы Инвестициялар және даму министрінің 2016 жылғы 13 қазандағы № 719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14697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11870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өнімді кері экспорттауға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кері экспортына рұқсат беру қағидаларын бекіту туралы" Қазақстан Республикасы Инвестициялар және даму министрінің 2015 жылғы 30 сәуірдегі № 539 бұйрығы. Нормативтік құқықтық актілерді мемлекеттік тіркеу тізілімінде № 12450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13549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20563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міндеттемені (түпкілікті пайдаланушының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бұйрығына өзгерістер енгізу туралы" Қазақстан Республикасы Индустрия және инфрақұрылымдық даму министрінің 2020 жылғы 9 шiлдедегi № 386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20961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туралы" Қазақстан Республикасы Индустрия және инфрақұрылымдық даму министрінің 2020 жылғы 10 шiлдедегi № 394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20980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Инвестициялар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12780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20482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м.а. 2020 жылғы 15 маусымдағы № 145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20875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трансшекаралық тасымалдауға қорытындыны ресімдеу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комитетінің аумақтық департаменттері, аудандардың, облыстық маңызы бар қалалардың,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Төтенше жағдайлар министрінің 2021 жылғы 29 қыркүйектегі № 485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24574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10886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газды факелде жағуға рұқсат беру қағидаларын бекіту туралы" Қазақстан Республикасы Энергетика министрінің 2018 жылғы 25 сәуірдегі № 140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16902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20383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оларды бекіту мен тіркеуді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 мемлекеттік кірістер органында жүргізілетін берешектің жоқ (бар) екендігі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16601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16508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 "салық есептілігін өңдеу жүйесі" ақпараттық жүйесі,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 Мемлекеттік корпорация, "электрондық үкіметтің" веб-порталы, "салық төлеуші кабинеті" веб-қосымшасы, "салық есептілігін өңдеу жүйесі" ақпараттық жүйесі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16669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 Қазақстан Республикасы Қаржы министрінің 2020 жылғы 30 мамырдағы № 549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жай-күйі туралы, сондай-ақ әлеуметтік төлемдер бойынша жеке шоттан үзінді көшірме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16601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10703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ұйымдарды аккредиттеу қағидаларын бекіту туралы"Қазақстан Республикасы Қаржы министрінің 2006 жылғы 18 шілдедегі № 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4336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20212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адамдардың кәсіби, іскерлік қасиеттері мен ықтимал мүмкіндіктерінің жан-жақты және объективті сипаттамасын алу мақсатында сертификаттау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банкті ашу кезінде"бір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қаулысы. Нормативтік құқықтық актілерді мемлекеттік тіркеу тізілімінде 2012 жылы 11 сәуірде № 7552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банкті ашу кезінде"бір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Нормативтік құқықтық актілерді мемлекеттік тіркеу тізілімінде № 20228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 168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4873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Нормативтік құқықтық актілерді мемлекеттік тіркеу тізілімінде № 20228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 құруына немесе сатып алуына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банкті ашу кезінде"бір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w:t>
            </w:r>
          </w:p>
          <w:p>
            <w:pPr>
              <w:spacing w:after="20"/>
              <w:ind w:left="20"/>
              <w:jc w:val="both"/>
            </w:pPr>
            <w:r>
              <w:rPr>
                <w:rFonts w:ascii="Times New Roman"/>
                <w:b w:val="false"/>
                <w:i w:val="false"/>
                <w:color w:val="000000"/>
                <w:sz w:val="20"/>
              </w:rPr>
              <w:t>
Қазақстан Республикасы Ұлттық Банкі Басқармасының 2017 жылғы 28 қаңтардағы № 24 қаулысы. Қазақстан Республикасының Әділет министрлігінде 2017 жылғы 27 сәуірде № 15050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банкті ашу кезінде"бір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20241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актілерді мемлекеттік тіркеу тізілімінде № 20241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ерікті жинақтаушы зейнетақы қорының (басқа ерікті жинақтаушы зейнетақы қорларының)қосылуы жүзеге асырылатын қызметке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қосылуы жүзеге асырылатын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20220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актілерді мемлекеттік тіркеу тізілімінде № 4731 болып тіркелген.</w:t>
            </w: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ҚР Заңының 6-бабы 2-тармағының 3) тармақшасында көрсетілген сыныпты қоспағанда, өмірді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ҚР Заңының 6-бабы 2-тармағының 4) тармақшасында көрсетілген сыныпты қоспағанда, аннуитеттік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актілерді мемлекеттік тіркеу тізілімінде № 4731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жағдайына арналған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3), 4), 5), 6), 6-1) және 7) тармақшаларында көрсетілген сыныптарды қоспағанда, мүлікті нұқсаннан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9), 10), 11), 11-1) және 11-2) тармақшаларында көрсетілген сынып-тарды қоспағанда, азаматтық-құқықтық жауапкершілікті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залалдардан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4731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мiндеттi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мiндеттi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мiндеттi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Мiндетті экологиялық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туралы"Қазақстан Республикасы Қаржы нарығын және Қаржы ұйымдарын реттеу мен қадағалау агенттігі Басқармасының 2007 жылғы 30 сәірдегі № 122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4731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4731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7619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7542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актілерді мемлекеттік тіркеу тізілімінде № 20254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ҰБ-ның аумақтық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18545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секторында басшы қызметкерлерді тағайындауға (сайлауға) келісім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қаулысы. Нормативтік құқықтық актілерді мемлекеттік тіркеу тізілімінде № 20248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w:t>
            </w:r>
          </w:p>
          <w:p>
            <w:pPr>
              <w:spacing w:after="20"/>
              <w:ind w:left="20"/>
              <w:jc w:val="both"/>
            </w:pPr>
            <w:r>
              <w:rPr>
                <w:rFonts w:ascii="Times New Roman"/>
                <w:b w:val="false"/>
                <w:i w:val="false"/>
                <w:color w:val="000000"/>
                <w:sz w:val="20"/>
              </w:rPr>
              <w:t>
басшы қызметкерлерді тағайындауға (сайлауға)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17884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орналастыруға жататын облигациялар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актілерді мемлекеттік тіркеу тізілімінде № 21508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17618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w:t>
            </w:r>
          </w:p>
          <w:p>
            <w:pPr>
              <w:spacing w:after="20"/>
              <w:ind w:left="20"/>
              <w:jc w:val="both"/>
            </w:pPr>
            <w:r>
              <w:rPr>
                <w:rFonts w:ascii="Times New Roman"/>
                <w:b w:val="false"/>
                <w:i w:val="false"/>
                <w:color w:val="000000"/>
                <w:sz w:val="20"/>
              </w:rPr>
              <w:t>
1) нақтылы ұстаушы ретінде клиенттердің шоттарын жүргізу құқығымен;</w:t>
            </w:r>
          </w:p>
          <w:p>
            <w:pPr>
              <w:spacing w:after="20"/>
              <w:ind w:left="20"/>
              <w:jc w:val="both"/>
            </w:pPr>
            <w:r>
              <w:rPr>
                <w:rFonts w:ascii="Times New Roman"/>
                <w:b w:val="false"/>
                <w:i w:val="false"/>
                <w:color w:val="000000"/>
                <w:sz w:val="20"/>
              </w:rPr>
              <w:t>
2) клиенттердiң шоттарын жүргiзу құқығынсыз.</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Дилерлік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w:t>
            </w:r>
          </w:p>
          <w:p>
            <w:pPr>
              <w:spacing w:after="20"/>
              <w:ind w:left="20"/>
              <w:jc w:val="both"/>
            </w:pPr>
            <w:r>
              <w:rPr>
                <w:rFonts w:ascii="Times New Roman"/>
                <w:b w:val="false"/>
                <w:i w:val="false"/>
                <w:color w:val="000000"/>
                <w:sz w:val="20"/>
              </w:rPr>
              <w:t>
1) ерікті зейнетақы жарналарын (ерікті жинақтаушы зейнетақы қоры) тарту құқығымен;</w:t>
            </w:r>
          </w:p>
          <w:p>
            <w:pPr>
              <w:spacing w:after="20"/>
              <w:ind w:left="20"/>
              <w:jc w:val="both"/>
            </w:pPr>
            <w:r>
              <w:rPr>
                <w:rFonts w:ascii="Times New Roman"/>
                <w:b w:val="false"/>
                <w:i w:val="false"/>
                <w:color w:val="000000"/>
                <w:sz w:val="20"/>
              </w:rPr>
              <w:t>
2) ерікті зейнетақы жарналарын тарту құқығынсыз.</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Трансфер-агенттік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және өзге де қаржы құралдарымен жасалатын сауданы ұйымдастыру жөніндегі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құралдарымен мәмілелер бойынша клирингтік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20269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19612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актілерді мемлекеттік тіркеу тізілімінде № 21731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16346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 иелерінің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 иелерінің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w:t>
            </w:r>
            <w:r>
              <w:rPr>
                <w:rFonts w:ascii="Times New Roman"/>
                <w:b w:val="false"/>
                <w:i w:val="false"/>
                <w:color w:val="000000"/>
                <w:sz w:val="20"/>
              </w:rPr>
              <w:t>№ 294</w:t>
            </w:r>
            <w:r>
              <w:rPr>
                <w:rFonts w:ascii="Times New Roman"/>
                <w:b w:val="false"/>
                <w:i w:val="false"/>
                <w:color w:val="000000"/>
                <w:sz w:val="20"/>
              </w:rPr>
              <w:t>. Нормативтік құқықтық актілері мемлекеттік тіркеу тізілімінде № 16600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w:t>
            </w:r>
            <w:r>
              <w:rPr>
                <w:rFonts w:ascii="Times New Roman"/>
                <w:b w:val="false"/>
                <w:i w:val="false"/>
                <w:color w:val="000000"/>
                <w:sz w:val="20"/>
              </w:rPr>
              <w:t>№ 180</w:t>
            </w:r>
            <w:r>
              <w:rPr>
                <w:rFonts w:ascii="Times New Roman"/>
                <w:b w:val="false"/>
                <w:i w:val="false"/>
                <w:color w:val="000000"/>
                <w:sz w:val="20"/>
              </w:rPr>
              <w:t>. Нормативтік құқықтық актілері мемлекеттік тіркеу тізілімінде а № 16603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бұйрығы.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қарудың және оған патрондардың криминалистік талаптарға сәйкестігіне қорытынды беру" мемлекеттік қызмет көрсету қағидаларын бекіту туралы"Қазақстан Республикасы Ішкі істер министрінің 2020 жылғы 18 наурыздағы № 224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мен прекурсорлар айналымына байланысты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 Нормативтік құқықтық актілерді мемлекеттік тіркеу тізілімінде а № 14531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әділет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Сотының Төрағасының 2020 жылғы 26 наурыздағы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20197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10184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кадастрынан мәліметтер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туралы мәліметтерді өзекті ету (түзету)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қалаларының жер қатынастары жөніндегі уәкілетті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аудандық маңызы бар қаланың, кенттің, ауылдың, ауылдық округтің әкімі,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актілерді дайындау және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жағдайы туралы мәліметтер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түпкiлiктi шешiм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шегінде объектілер салу үшін жер учаскелерін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кенттің, ауылдың, ауылдық округтің әкімі,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кенттің, ауылдың, ауылдық округтің әкімі,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жүйесінің графикалық дерегімен жобаланып отырған жер учаскесін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жекеменшікке ақысын бірден төлеп не бөліп төлеуге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 электрондық үкіметтің"веб-порталы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жүргізуді тіркеу, есепке алу және оларға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"Аэротүсірілім жұмыстарын жүргізуді тіркеу, есепке алу және оларға рұқсат беру" мемлекеттік қызметін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деп тану туралы"Қазақстан Республикасының Цифрлық даму, инновациялар және аэроғарыш өнеркәсібі министрінің 2020 жылғы 9 сәуірдегі № 131/НҚ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а № 14172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23 қаңтарда № 10137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белгісі бар материалдар мен геодезиялық деректерді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 жою, ұзарту және қайта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 Телекоммуникациялар комитеті/"МРҚ"РМК/ӨБИ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21 қаңтардағы № 34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10730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рұқсаттың күшін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20442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байланысы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10445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Ақпарат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Ақпараттық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бұйрығы. Нормативтік құқықтық актілерді мемлекеттік тіркеу тізілімінде № 20815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сәйкестікті сынау нәтижелері бойынша акт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Ақпараттық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18795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 орталығының тіркеу куәлігін беру және қайтарып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Қазақстан Республикасының Ұлттық куәландырушы орталығында тіркелген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м.а. 2015 жылғы 26 маусымдағы № 727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Қазақстан Республикасының Ұлттық куәландырушы орталығында тіркелген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Мәдениет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куәліктің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куәліктің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18639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10320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және құжаттаманы басқару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беруге өтінімдерді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4632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20738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20435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қағидаларын бекіту туралы"</w:t>
            </w:r>
          </w:p>
          <w:p>
            <w:pPr>
              <w:spacing w:after="20"/>
              <w:ind w:left="20"/>
              <w:jc w:val="both"/>
            </w:pPr>
            <w:r>
              <w:rPr>
                <w:rFonts w:ascii="Times New Roman"/>
                <w:b w:val="false"/>
                <w:i w:val="false"/>
                <w:color w:val="000000"/>
                <w:sz w:val="20"/>
              </w:rPr>
              <w:t>
Қазақстан Республикасы Төтенше жағдайлар министрінің 2021 жылғы 20 қыркүйектегі № 463 бұйрығы. Нормативтік құқықтық актілерді мемлекеттік тіркеу тізілімінде № 24449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29.11.2022 </w:t>
            </w:r>
            <w:r>
              <w:rPr>
                <w:rFonts w:ascii="Times New Roman"/>
                <w:b w:val="false"/>
                <w:i w:val="false"/>
                <w:color w:val="ff0000"/>
                <w:sz w:val="20"/>
              </w:rPr>
              <w:t>№ 467/НҚ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2014 жылғы 30 желтоқсандағы № 350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10273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ұдайы қолдануға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туралы"Қазақстан Республикасы Индустрия және инфрақұрылымдық даму министрінің 2020 жылғы 27 сәуірдегі № 234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20561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 ТЖМ өнеркәсіптік қауіпсіздік комитетінің аумақтық департаменттері, аудандардың, облыстық маңызы бар қалалардың, Астана, Алматы және Шымкент қалаларының жергілікті атқарушы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w:t>
            </w:r>
          </w:p>
          <w:p>
            <w:pPr>
              <w:spacing w:after="20"/>
              <w:ind w:left="20"/>
              <w:jc w:val="both"/>
            </w:pPr>
            <w:r>
              <w:rPr>
                <w:rFonts w:ascii="Times New Roman"/>
                <w:b w:val="false"/>
                <w:i w:val="false"/>
                <w:color w:val="000000"/>
                <w:sz w:val="20"/>
              </w:rPr>
              <w:t>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Өртке қарсы қызмет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аттестаттау қағидаларын бекіту туралы"Қазақстан Республикасы Ішкі істер министрінің 2018 жылғы 13 шілдедегі № 514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17281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Өртке қарсы қызмет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10488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10095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10095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спорт төрешісі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Нұр-Сұлтан, Алматы және Шымкент қалаларындағы аудандардың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нұсқаушы-спортшы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11642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мектептерінің бөлімшелеріне "мамандандырылған" деген мәртебе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9912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және біліктілігін арттыру бойынша қызметті жүзеге асыратын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15344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жүйелер мен желiлердi</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мақсаттағы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 байланыс және коммуникация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жобалау (көлiк құрылысы жобаларының технологиялық бөлiгiн әзiрлеу)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 беру және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 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қабатындағы арнаулы жұмыстар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 мен реконструкциялауды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желілік құрылыстарды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автомобиль және теміржол құрылыстарын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мақсаттағы есепке алу және бақылау аспаптарына байланысты технологиялық жабдықты монтаждау, iске қосу-оңдау жұмыстары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 веб-порталы"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ауданның, облыстық маңызы бар қаланың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2021 жылғы 29 сәуірдегі № 202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22672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нақтылау туралы анықтама беру (тарихсыз /тарихымен)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м.а. 2020 жылғы 30 наурыздағы № 168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объектісіне мекенжай беру/жою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әзірлеуге арналған бастапқы материалдарды ұсынуға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жобасын ұсыну инженерлік және коммуналдық қамтамасыз ету көздеріне қосуға арналған тапсырмалар мен техникалық шарттар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қағаз аттестатты электрондық аттестатқа ауыстырған кезде қолданылу мерзімі көрсетілмей аттестатты қайта ресімдеу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0"/>
              </w:rPr>
              <w:t>бұйрығы</w:t>
            </w:r>
            <w:r>
              <w:rPr>
                <w:rFonts w:ascii="Times New Roman"/>
                <w:b w:val="false"/>
                <w:i w:val="false"/>
                <w:color w:val="000000"/>
                <w:sz w:val="20"/>
              </w:rPr>
              <w:t>. тіркелді. Нормативтік құқықтық актілерді мемлекеттік тіркеу тізілімінде № 10058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тексеру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жүргізуге үміткер заңды тұлғаларды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10640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12752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12535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12702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20358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бірыңғай операторы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бұйрығы. Нормативтік құқықтық актілерді мемлекеттік тіркеу тізілімінде № 14765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атқарушының 2020 жылғы 16 қазандағы № 539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23 қазанда № 21500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қағидаларды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м.а. 2021 жылғы 13 тамыздағы № 441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24039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11015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11015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аудандық пайдалану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Қорғанысминінің аудандық пайдалану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заңдастыру қағидаларын бекіту туралы" Қазақстан Республикасы Сыртқы істер министрінің м.а. 2017 жылғы 6 желтоқсандағы № 11-1-2/576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25 желтоқсанда № 16116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Лицензиняы қайта рәсімдеу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қосылу, қайта құру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көрсетілетін қызметтерді қоспағанда, табиғи монополиялар субъектілерін Мемлекеттік тіркелімге енгізу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көрсетілетін қызметтерді қоспағанда, табиғи монополиялар субъектілерін мемлекеттік тіркелімнен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19242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персоналын басқару ұлттық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14939 болып тіркелді.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14939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Аэроғарыш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20424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Аэроғарыш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11382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және құжаттаманы басқару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әділет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м.а. 2020 жылғы 27 мамырдағы № 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Білім саласындағы сапаны қамтамасыз ету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актілерді мемлекеттік тіркеу тізілімінде № 20668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ұйымдарынан шығатын ресми құжаттарға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 ғылым және жоғары білім саласындағы сапаны қамтамасыз ету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актілерді мемлекеттік тіркеу тізілімінде № 20668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20989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СҚҚД, ЖС СҚҚД облыстардағы, Нұр-Сұлтан, Алматы және Шымкент қалаларындағы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ЖС СҚҚД,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20393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полиция органдары, оқу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полиция органдары, ІІМ оқу орындары,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20270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 Статистикалық ақпаратты ұсыну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бюросының Ақпараттық-есептеу орталығы" ШЖҚ РМК және оның облыстардағы, Нұр-Сұлтан, Алматы және Шымкент қалаларындағы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бюросының Ақпараттық-есептеу орталығы" ШЖҚ РМК және оның облыстардағы, Нұр-Сұлтан, Алматы және Шымкент қалаларындағы филиалдары,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20335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20342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полиция органдары, оқу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полиция органдары, оқу орындары,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20270 болып тіркелді</w:t>
            </w:r>
          </w:p>
        </w:tc>
      </w:tr>
    </w:tbl>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ИИДМ – Қазақстан Республикасының Индустрия және 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ОМ – Қазақстан Республикасының Оқу-ағарту министрлігі ҒЖБМ – Қазақстан Республикасының Ғылым және жоғары білім министрілігі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